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410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0069-01-2025-000687-16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Ященкова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телекоммуникационным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Ященков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>ению 101-2</w:t>
      </w:r>
      <w:r>
        <w:rPr>
          <w:rFonts w:ascii="Times New Roman" w:eastAsia="Times New Roman" w:hAnsi="Times New Roman" w:cs="Times New Roman"/>
          <w:sz w:val="26"/>
          <w:szCs w:val="26"/>
        </w:rPr>
        <w:t>4-007-4483-0501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застрахованное лиц</w:t>
      </w:r>
      <w:r>
        <w:rPr>
          <w:rFonts w:ascii="Times New Roman" w:eastAsia="Times New Roman" w:hAnsi="Times New Roman" w:cs="Times New Roman"/>
          <w:sz w:val="26"/>
          <w:szCs w:val="26"/>
        </w:rPr>
        <w:t>о, а и</w:t>
      </w:r>
      <w:r>
        <w:rPr>
          <w:rFonts w:ascii="Times New Roman" w:eastAsia="Times New Roman" w:hAnsi="Times New Roman" w:cs="Times New Roman"/>
          <w:sz w:val="26"/>
          <w:szCs w:val="26"/>
        </w:rPr>
        <w:t>менно: 096-049-231 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eastAsia="Times New Roman" w:hAnsi="Times New Roman" w:cs="Times New Roman"/>
          <w:sz w:val="26"/>
          <w:szCs w:val="26"/>
        </w:rPr>
        <w:t>начало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 ГПХ 12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есть по 14.11</w:t>
      </w:r>
      <w:r>
        <w:rPr>
          <w:rFonts w:ascii="Times New Roman" w:eastAsia="Times New Roman" w:hAnsi="Times New Roman" w:cs="Times New Roman"/>
          <w:sz w:val="26"/>
          <w:szCs w:val="26"/>
        </w:rPr>
        <w:t>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– 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Ященков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 заявление о рассмотрении дела 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Ященкова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Ященкова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14254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29.01.2025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Ященкова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Ященкова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12354</w:t>
      </w:r>
      <w:r>
        <w:rPr>
          <w:rFonts w:ascii="Times New Roman" w:eastAsia="Times New Roman" w:hAnsi="Times New Roman" w:cs="Times New Roman"/>
          <w:sz w:val="26"/>
          <w:szCs w:val="26"/>
        </w:rPr>
        <w:t>, КБК- 79711601230060001140,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79702700000000249148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410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10">
    <w:name w:val="cat-UserDefined grp-4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